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9664C" w14:textId="77777777" w:rsidR="00644E56" w:rsidRPr="00ED11CA" w:rsidRDefault="00000000">
      <w:pPr>
        <w:pStyle w:val="Titel"/>
      </w:pPr>
      <w:r w:rsidRPr="00ED11CA">
        <w:t>Notulen van de Bijzondere Algemene Vergadering</w:t>
      </w:r>
    </w:p>
    <w:p w14:paraId="36664262" w14:textId="77777777" w:rsidR="00644E56" w:rsidRPr="00ED11CA" w:rsidRDefault="00000000">
      <w:pPr>
        <w:pStyle w:val="Kop1"/>
      </w:pPr>
      <w:r w:rsidRPr="00ED11CA">
        <w:t>Datum en Tijd:</w:t>
      </w:r>
    </w:p>
    <w:p w14:paraId="0C0D7C1A" w14:textId="77777777" w:rsidR="00644E56" w:rsidRPr="00ED11CA" w:rsidRDefault="00000000">
      <w:r w:rsidRPr="00ED11CA">
        <w:t>Datum: [Vul de datum van de vergadering in, bijv. 1 januari 2024]</w:t>
      </w:r>
    </w:p>
    <w:p w14:paraId="7C5EA465" w14:textId="77777777" w:rsidR="00644E56" w:rsidRPr="00ED11CA" w:rsidRDefault="00000000">
      <w:r w:rsidRPr="00ED11CA">
        <w:t>Tijd: [Vul de begintijd van de vergadering in, bijv. 19:00]</w:t>
      </w:r>
    </w:p>
    <w:p w14:paraId="55D5A44F" w14:textId="77777777" w:rsidR="00644E56" w:rsidRPr="00ED11CA" w:rsidRDefault="00000000">
      <w:pPr>
        <w:pStyle w:val="Kop1"/>
      </w:pPr>
      <w:r w:rsidRPr="00ED11CA">
        <w:t>Plaats:</w:t>
      </w:r>
    </w:p>
    <w:p w14:paraId="477EA298" w14:textId="77777777" w:rsidR="00EE27CD" w:rsidRDefault="00000000" w:rsidP="00EE27CD">
      <w:r w:rsidRPr="00ED11CA">
        <w:t>[Locatie van de vergadering, bijv. Vergaderzaal, Hoofdstraat 123, 1000 Brussel]</w:t>
      </w:r>
    </w:p>
    <w:p w14:paraId="734D6EA0" w14:textId="77777777" w:rsidR="00EE27CD" w:rsidRPr="00ED11CA" w:rsidRDefault="00ED11CA" w:rsidP="00EE27CD">
      <w:pPr>
        <w:pStyle w:val="Kop1"/>
      </w:pPr>
      <w:proofErr w:type="spellStart"/>
      <w:r w:rsidRPr="00ED11CA">
        <w:lastRenderedPageBreak/>
        <w:t>Quotiteiten</w:t>
      </w:r>
      <w:proofErr w:type="spellEnd"/>
      <w:r w:rsidRPr="00ED11CA">
        <w:t>:</w:t>
      </w:r>
    </w:p>
    <w:tbl>
      <w:tblPr>
        <w:tblStyle w:val="Tabelraster"/>
        <w:tblW w:w="0" w:type="auto"/>
        <w:tblLook w:val="04A0" w:firstRow="1" w:lastRow="0" w:firstColumn="1" w:lastColumn="0" w:noHBand="0" w:noVBand="1"/>
      </w:tblPr>
      <w:tblGrid>
        <w:gridCol w:w="8780"/>
      </w:tblGrid>
      <w:tr w:rsidR="00EE27CD" w14:paraId="5F46878B" w14:textId="77777777" w:rsidTr="00EE27CD">
        <w:tc>
          <w:tcPr>
            <w:tcW w:w="8780" w:type="dxa"/>
          </w:tcPr>
          <w:p w14:paraId="393271DA" w14:textId="77777777" w:rsidR="00EE27CD" w:rsidRDefault="00EE27CD" w:rsidP="00EE27CD">
            <w:pPr>
              <w:pStyle w:val="Kop1"/>
            </w:pPr>
          </w:p>
        </w:tc>
      </w:tr>
    </w:tbl>
    <w:p w14:paraId="1C4F82AA" w14:textId="77777777" w:rsidR="00644E56" w:rsidRPr="00ED11CA" w:rsidRDefault="00000000">
      <w:pPr>
        <w:pStyle w:val="Kop1"/>
      </w:pPr>
      <w:r w:rsidRPr="00ED11CA">
        <w:t>Aanwezigen:</w:t>
      </w:r>
    </w:p>
    <w:tbl>
      <w:tblPr>
        <w:tblStyle w:val="Tabelraster"/>
        <w:tblW w:w="0" w:type="auto"/>
        <w:tblLook w:val="04A0" w:firstRow="1" w:lastRow="0" w:firstColumn="1" w:lastColumn="0" w:noHBand="0" w:noVBand="1"/>
      </w:tblPr>
      <w:tblGrid>
        <w:gridCol w:w="2926"/>
        <w:gridCol w:w="2927"/>
        <w:gridCol w:w="2927"/>
      </w:tblGrid>
      <w:tr w:rsidR="00ED11CA" w:rsidRPr="00ED11CA" w14:paraId="678BDCE0" w14:textId="77777777" w:rsidTr="00ED11CA">
        <w:trPr>
          <w:tblHeader/>
        </w:trPr>
        <w:tc>
          <w:tcPr>
            <w:tcW w:w="2926" w:type="dxa"/>
          </w:tcPr>
          <w:p w14:paraId="6C43B607" w14:textId="3C979CEC" w:rsidR="00ED11CA" w:rsidRPr="00ED11CA" w:rsidRDefault="00ED11CA">
            <w:pPr>
              <w:pStyle w:val="Kop1"/>
            </w:pPr>
            <w:r w:rsidRPr="00ED11CA">
              <w:t>Naam</w:t>
            </w:r>
          </w:p>
        </w:tc>
        <w:tc>
          <w:tcPr>
            <w:tcW w:w="2927" w:type="dxa"/>
          </w:tcPr>
          <w:p w14:paraId="7CAB29FE" w14:textId="1162A7AA" w:rsidR="00ED11CA" w:rsidRPr="00ED11CA" w:rsidRDefault="00ED11CA">
            <w:pPr>
              <w:pStyle w:val="Kop1"/>
            </w:pPr>
            <w:r w:rsidRPr="00ED11CA">
              <w:t>Adres</w:t>
            </w:r>
          </w:p>
        </w:tc>
        <w:tc>
          <w:tcPr>
            <w:tcW w:w="2927" w:type="dxa"/>
          </w:tcPr>
          <w:p w14:paraId="4D76F46D" w14:textId="21E84EF7" w:rsidR="00ED11CA" w:rsidRPr="00ED11CA" w:rsidRDefault="00ED11CA">
            <w:pPr>
              <w:pStyle w:val="Kop1"/>
            </w:pPr>
            <w:proofErr w:type="spellStart"/>
            <w:r w:rsidRPr="00ED11CA">
              <w:t>Quotiteiten</w:t>
            </w:r>
            <w:proofErr w:type="spellEnd"/>
          </w:p>
        </w:tc>
      </w:tr>
      <w:tr w:rsidR="00ED11CA" w:rsidRPr="00ED11CA" w14:paraId="54BADD80" w14:textId="77777777" w:rsidTr="00ED11CA">
        <w:trPr>
          <w:tblHeader/>
        </w:trPr>
        <w:tc>
          <w:tcPr>
            <w:tcW w:w="2926" w:type="dxa"/>
          </w:tcPr>
          <w:p w14:paraId="7BA57110" w14:textId="77777777" w:rsidR="00ED11CA" w:rsidRPr="00ED11CA" w:rsidRDefault="00ED11CA">
            <w:pPr>
              <w:pStyle w:val="Kop1"/>
            </w:pPr>
          </w:p>
        </w:tc>
        <w:tc>
          <w:tcPr>
            <w:tcW w:w="2927" w:type="dxa"/>
          </w:tcPr>
          <w:p w14:paraId="14EF5E0A" w14:textId="77777777" w:rsidR="00ED11CA" w:rsidRPr="00ED11CA" w:rsidRDefault="00ED11CA">
            <w:pPr>
              <w:pStyle w:val="Kop1"/>
            </w:pPr>
          </w:p>
        </w:tc>
        <w:tc>
          <w:tcPr>
            <w:tcW w:w="2927" w:type="dxa"/>
          </w:tcPr>
          <w:p w14:paraId="3DF75669" w14:textId="77777777" w:rsidR="00ED11CA" w:rsidRPr="00ED11CA" w:rsidRDefault="00ED11CA">
            <w:pPr>
              <w:pStyle w:val="Kop1"/>
            </w:pPr>
          </w:p>
        </w:tc>
      </w:tr>
      <w:tr w:rsidR="00ED11CA" w:rsidRPr="00ED11CA" w14:paraId="5F709B4B" w14:textId="77777777" w:rsidTr="00ED11CA">
        <w:trPr>
          <w:tblHeader/>
        </w:trPr>
        <w:tc>
          <w:tcPr>
            <w:tcW w:w="2926" w:type="dxa"/>
          </w:tcPr>
          <w:p w14:paraId="1FD04BCC" w14:textId="77777777" w:rsidR="00ED11CA" w:rsidRPr="00ED11CA" w:rsidRDefault="00ED11CA">
            <w:pPr>
              <w:pStyle w:val="Kop1"/>
            </w:pPr>
          </w:p>
        </w:tc>
        <w:tc>
          <w:tcPr>
            <w:tcW w:w="2927" w:type="dxa"/>
          </w:tcPr>
          <w:p w14:paraId="14F891DA" w14:textId="77777777" w:rsidR="00ED11CA" w:rsidRPr="00ED11CA" w:rsidRDefault="00ED11CA">
            <w:pPr>
              <w:pStyle w:val="Kop1"/>
            </w:pPr>
          </w:p>
        </w:tc>
        <w:tc>
          <w:tcPr>
            <w:tcW w:w="2927" w:type="dxa"/>
          </w:tcPr>
          <w:p w14:paraId="1F000947" w14:textId="77777777" w:rsidR="00ED11CA" w:rsidRPr="00ED11CA" w:rsidRDefault="00ED11CA">
            <w:pPr>
              <w:pStyle w:val="Kop1"/>
            </w:pPr>
          </w:p>
        </w:tc>
      </w:tr>
      <w:tr w:rsidR="00ED11CA" w:rsidRPr="00ED11CA" w14:paraId="2718B63C" w14:textId="77777777" w:rsidTr="00ED11CA">
        <w:trPr>
          <w:tblHeader/>
        </w:trPr>
        <w:tc>
          <w:tcPr>
            <w:tcW w:w="2926" w:type="dxa"/>
          </w:tcPr>
          <w:p w14:paraId="7E02766B" w14:textId="77777777" w:rsidR="00ED11CA" w:rsidRPr="00ED11CA" w:rsidRDefault="00ED11CA">
            <w:pPr>
              <w:pStyle w:val="Kop1"/>
            </w:pPr>
          </w:p>
        </w:tc>
        <w:tc>
          <w:tcPr>
            <w:tcW w:w="2927" w:type="dxa"/>
          </w:tcPr>
          <w:p w14:paraId="3F85CF79" w14:textId="77777777" w:rsidR="00ED11CA" w:rsidRPr="00ED11CA" w:rsidRDefault="00ED11CA">
            <w:pPr>
              <w:pStyle w:val="Kop1"/>
            </w:pPr>
          </w:p>
        </w:tc>
        <w:tc>
          <w:tcPr>
            <w:tcW w:w="2927" w:type="dxa"/>
          </w:tcPr>
          <w:p w14:paraId="0B751E51" w14:textId="77777777" w:rsidR="00ED11CA" w:rsidRPr="00ED11CA" w:rsidRDefault="00ED11CA">
            <w:pPr>
              <w:pStyle w:val="Kop1"/>
            </w:pPr>
          </w:p>
        </w:tc>
      </w:tr>
      <w:tr w:rsidR="00ED11CA" w:rsidRPr="00ED11CA" w14:paraId="69FC9872" w14:textId="77777777" w:rsidTr="00ED11CA">
        <w:trPr>
          <w:tblHeader/>
        </w:trPr>
        <w:tc>
          <w:tcPr>
            <w:tcW w:w="2926" w:type="dxa"/>
          </w:tcPr>
          <w:p w14:paraId="7A13E719" w14:textId="77777777" w:rsidR="00ED11CA" w:rsidRPr="00ED11CA" w:rsidRDefault="00ED11CA">
            <w:pPr>
              <w:pStyle w:val="Kop1"/>
            </w:pPr>
          </w:p>
        </w:tc>
        <w:tc>
          <w:tcPr>
            <w:tcW w:w="2927" w:type="dxa"/>
          </w:tcPr>
          <w:p w14:paraId="689598F9" w14:textId="77777777" w:rsidR="00ED11CA" w:rsidRPr="00ED11CA" w:rsidRDefault="00ED11CA">
            <w:pPr>
              <w:pStyle w:val="Kop1"/>
            </w:pPr>
          </w:p>
        </w:tc>
        <w:tc>
          <w:tcPr>
            <w:tcW w:w="2927" w:type="dxa"/>
          </w:tcPr>
          <w:p w14:paraId="4E1A8211" w14:textId="77777777" w:rsidR="00ED11CA" w:rsidRPr="00ED11CA" w:rsidRDefault="00ED11CA">
            <w:pPr>
              <w:pStyle w:val="Kop1"/>
            </w:pPr>
          </w:p>
        </w:tc>
      </w:tr>
      <w:tr w:rsidR="00ED11CA" w:rsidRPr="00ED11CA" w14:paraId="10FF95B3" w14:textId="77777777" w:rsidTr="00ED11CA">
        <w:trPr>
          <w:tblHeader/>
        </w:trPr>
        <w:tc>
          <w:tcPr>
            <w:tcW w:w="2926" w:type="dxa"/>
          </w:tcPr>
          <w:p w14:paraId="1A713831" w14:textId="77777777" w:rsidR="00ED11CA" w:rsidRPr="00ED11CA" w:rsidRDefault="00ED11CA">
            <w:pPr>
              <w:pStyle w:val="Kop1"/>
            </w:pPr>
          </w:p>
        </w:tc>
        <w:tc>
          <w:tcPr>
            <w:tcW w:w="2927" w:type="dxa"/>
          </w:tcPr>
          <w:p w14:paraId="04855D10" w14:textId="77777777" w:rsidR="00ED11CA" w:rsidRPr="00ED11CA" w:rsidRDefault="00ED11CA">
            <w:pPr>
              <w:pStyle w:val="Kop1"/>
            </w:pPr>
          </w:p>
        </w:tc>
        <w:tc>
          <w:tcPr>
            <w:tcW w:w="2927" w:type="dxa"/>
          </w:tcPr>
          <w:p w14:paraId="0B4FD734" w14:textId="77777777" w:rsidR="00ED11CA" w:rsidRPr="00ED11CA" w:rsidRDefault="00ED11CA">
            <w:pPr>
              <w:pStyle w:val="Kop1"/>
            </w:pPr>
          </w:p>
        </w:tc>
      </w:tr>
      <w:tr w:rsidR="00ED11CA" w:rsidRPr="00ED11CA" w14:paraId="3DAC1D5C" w14:textId="77777777" w:rsidTr="00ED11CA">
        <w:trPr>
          <w:tblHeader/>
        </w:trPr>
        <w:tc>
          <w:tcPr>
            <w:tcW w:w="2926" w:type="dxa"/>
          </w:tcPr>
          <w:p w14:paraId="381EA328" w14:textId="77777777" w:rsidR="00ED11CA" w:rsidRPr="00ED11CA" w:rsidRDefault="00ED11CA">
            <w:pPr>
              <w:pStyle w:val="Kop1"/>
            </w:pPr>
          </w:p>
        </w:tc>
        <w:tc>
          <w:tcPr>
            <w:tcW w:w="2927" w:type="dxa"/>
          </w:tcPr>
          <w:p w14:paraId="0A66190A" w14:textId="77777777" w:rsidR="00ED11CA" w:rsidRPr="00ED11CA" w:rsidRDefault="00ED11CA">
            <w:pPr>
              <w:pStyle w:val="Kop1"/>
            </w:pPr>
          </w:p>
        </w:tc>
        <w:tc>
          <w:tcPr>
            <w:tcW w:w="2927" w:type="dxa"/>
          </w:tcPr>
          <w:p w14:paraId="09DB5081" w14:textId="77777777" w:rsidR="00ED11CA" w:rsidRPr="00ED11CA" w:rsidRDefault="00ED11CA">
            <w:pPr>
              <w:pStyle w:val="Kop1"/>
            </w:pPr>
          </w:p>
        </w:tc>
      </w:tr>
      <w:tr w:rsidR="00ED11CA" w:rsidRPr="00ED11CA" w14:paraId="52178C72" w14:textId="77777777" w:rsidTr="00ED11CA">
        <w:trPr>
          <w:tblHeader/>
        </w:trPr>
        <w:tc>
          <w:tcPr>
            <w:tcW w:w="2926" w:type="dxa"/>
          </w:tcPr>
          <w:p w14:paraId="0EEF2A9E" w14:textId="77777777" w:rsidR="00ED11CA" w:rsidRPr="00ED11CA" w:rsidRDefault="00ED11CA">
            <w:pPr>
              <w:pStyle w:val="Kop1"/>
            </w:pPr>
          </w:p>
        </w:tc>
        <w:tc>
          <w:tcPr>
            <w:tcW w:w="2927" w:type="dxa"/>
          </w:tcPr>
          <w:p w14:paraId="08429ADC" w14:textId="77777777" w:rsidR="00ED11CA" w:rsidRPr="00ED11CA" w:rsidRDefault="00ED11CA">
            <w:pPr>
              <w:pStyle w:val="Kop1"/>
            </w:pPr>
          </w:p>
        </w:tc>
        <w:tc>
          <w:tcPr>
            <w:tcW w:w="2927" w:type="dxa"/>
          </w:tcPr>
          <w:p w14:paraId="7E3BAAE2" w14:textId="77777777" w:rsidR="00ED11CA" w:rsidRPr="00ED11CA" w:rsidRDefault="00ED11CA">
            <w:pPr>
              <w:pStyle w:val="Kop1"/>
            </w:pPr>
          </w:p>
        </w:tc>
      </w:tr>
    </w:tbl>
    <w:p w14:paraId="25A05950" w14:textId="3D28CFD3" w:rsidR="00644E56" w:rsidRPr="00ED11CA" w:rsidRDefault="00EE27CD">
      <w:pPr>
        <w:pStyle w:val="Kop1"/>
      </w:pPr>
      <w:r>
        <w:t>Aanstellen v</w:t>
      </w:r>
      <w:r w:rsidR="00000000" w:rsidRPr="00ED11CA">
        <w:t>oorzitter van de Vergadering:</w:t>
      </w:r>
    </w:p>
    <w:p w14:paraId="6E26C1D6" w14:textId="403D56AB" w:rsidR="00EE27CD" w:rsidRPr="00ED11CA" w:rsidRDefault="00EE27CD" w:rsidP="00EE27CD">
      <w:r w:rsidRPr="00ED11CA">
        <w:t>Na een stemming word</w:t>
      </w:r>
      <w:r>
        <w:t>t</w:t>
      </w:r>
      <w:r w:rsidRPr="00ED11CA">
        <w:t xml:space="preserve"> goedgekeurd met [aantal] stemmen voor en [aantal] stemmen tegen.]</w:t>
      </w:r>
      <w:r>
        <w:t>:</w:t>
      </w:r>
    </w:p>
    <w:p w14:paraId="138F1953" w14:textId="40D3749D" w:rsidR="00644E56" w:rsidRPr="00ED11CA" w:rsidRDefault="00000000">
      <w:r w:rsidRPr="00ED11CA">
        <w:t>[Naam van de voorzitter, bijv. Jan Jansen]</w:t>
      </w:r>
    </w:p>
    <w:p w14:paraId="73CB2EA9" w14:textId="77777777" w:rsidR="00644E56" w:rsidRDefault="00000000">
      <w:pPr>
        <w:pStyle w:val="Kop1"/>
      </w:pPr>
      <w:r w:rsidRPr="00ED11CA">
        <w:lastRenderedPageBreak/>
        <w:t>Notulist:</w:t>
      </w:r>
    </w:p>
    <w:p w14:paraId="38AFA361" w14:textId="77777777" w:rsidR="00EE27CD" w:rsidRPr="00ED11CA" w:rsidRDefault="00EE27CD" w:rsidP="00EE27CD">
      <w:r w:rsidRPr="00ED11CA">
        <w:t>Na een stemming word</w:t>
      </w:r>
      <w:r>
        <w:t>t</w:t>
      </w:r>
      <w:r w:rsidRPr="00ED11CA">
        <w:t xml:space="preserve"> goedgekeurd met [aantal] stemmen voor en [aantal] stemmen tegen.]</w:t>
      </w:r>
      <w:r>
        <w:t>:</w:t>
      </w:r>
    </w:p>
    <w:p w14:paraId="54C9FB5C" w14:textId="77777777" w:rsidR="00644E56" w:rsidRPr="00ED11CA" w:rsidRDefault="00000000">
      <w:r w:rsidRPr="00ED11CA">
        <w:t>[Naam van de notulist, bijv. Marie Peeters]</w:t>
      </w:r>
    </w:p>
    <w:p w14:paraId="63BCDCE6" w14:textId="77777777" w:rsidR="00644E56" w:rsidRPr="00ED11CA" w:rsidRDefault="00000000">
      <w:pPr>
        <w:pStyle w:val="Kop1"/>
      </w:pPr>
      <w:r w:rsidRPr="00ED11CA">
        <w:t>Agenda:</w:t>
      </w:r>
    </w:p>
    <w:p w14:paraId="5F7353A5" w14:textId="77777777" w:rsidR="00644E56" w:rsidRPr="00ED11CA" w:rsidRDefault="00000000">
      <w:r w:rsidRPr="00ED11CA">
        <w:t>1. Opening van de vergadering</w:t>
      </w:r>
    </w:p>
    <w:p w14:paraId="665CD6F4" w14:textId="77777777" w:rsidR="00644E56" w:rsidRPr="00ED11CA" w:rsidRDefault="00000000">
      <w:r w:rsidRPr="00ED11CA">
        <w:t>2. Goedkeuring van de agenda</w:t>
      </w:r>
    </w:p>
    <w:p w14:paraId="12AF2BB4" w14:textId="77777777" w:rsidR="00644E56" w:rsidRPr="00ED11CA" w:rsidRDefault="00000000">
      <w:r w:rsidRPr="00ED11CA">
        <w:t>3. Toelichting en bespreking van het voorstel tot wijziging van syndicus</w:t>
      </w:r>
    </w:p>
    <w:p w14:paraId="652C62CB" w14:textId="77777777" w:rsidR="00644E56" w:rsidRPr="00ED11CA" w:rsidRDefault="00000000">
      <w:r w:rsidRPr="00ED11CA">
        <w:t>4. Stemming over het voorstel tot wijziging van syndicus</w:t>
      </w:r>
    </w:p>
    <w:p w14:paraId="72D6EDBE" w14:textId="77777777" w:rsidR="00644E56" w:rsidRPr="00ED11CA" w:rsidRDefault="00000000">
      <w:r w:rsidRPr="00ED11CA">
        <w:t>5. Bespreking en stemming over de kwijting van de huidige syndicus</w:t>
      </w:r>
    </w:p>
    <w:p w14:paraId="3A6B96B9" w14:textId="26C63DE3" w:rsidR="00644E56" w:rsidRPr="00ED11CA" w:rsidRDefault="00000000">
      <w:r w:rsidRPr="00ED11CA">
        <w:t xml:space="preserve">6. </w:t>
      </w:r>
      <w:r w:rsidR="00E23926">
        <w:t>Voorzetting conclusie</w:t>
      </w:r>
    </w:p>
    <w:p w14:paraId="4C82050F" w14:textId="77777777" w:rsidR="00644E56" w:rsidRPr="00ED11CA" w:rsidRDefault="00000000">
      <w:r w:rsidRPr="00ED11CA">
        <w:t>7. Rondvraag</w:t>
      </w:r>
    </w:p>
    <w:p w14:paraId="3308DFB9" w14:textId="77777777" w:rsidR="00644E56" w:rsidRPr="00ED11CA" w:rsidRDefault="00000000">
      <w:r w:rsidRPr="00ED11CA">
        <w:t>8. Sluiting van de vergadering</w:t>
      </w:r>
    </w:p>
    <w:p w14:paraId="767B9CC9" w14:textId="77777777" w:rsidR="00644E56" w:rsidRPr="00ED11CA" w:rsidRDefault="00000000">
      <w:pPr>
        <w:pStyle w:val="Kop1"/>
      </w:pPr>
      <w:r w:rsidRPr="00ED11CA">
        <w:t>Bespreking en Besluiten:</w:t>
      </w:r>
    </w:p>
    <w:p w14:paraId="7F3AD063" w14:textId="77777777" w:rsidR="00644E56" w:rsidRPr="00ED11CA" w:rsidRDefault="00000000">
      <w:pPr>
        <w:pStyle w:val="Kop2"/>
      </w:pPr>
      <w:r w:rsidRPr="00ED11CA">
        <w:t>1. Opening van de vergadering</w:t>
      </w:r>
    </w:p>
    <w:p w14:paraId="0E597275" w14:textId="77777777" w:rsidR="00644E56" w:rsidRPr="00ED11CA" w:rsidRDefault="00000000">
      <w:r w:rsidRPr="00ED11CA">
        <w:t>[De vergadering werd geopend door de voorzitter, Jan Jansen, om [tijd], waarbij hij alle aanwezigen verwelkomde en het doel van de vergadering uiteenzette.]</w:t>
      </w:r>
    </w:p>
    <w:p w14:paraId="1888BC29" w14:textId="77777777" w:rsidR="00644E56" w:rsidRPr="00ED11CA" w:rsidRDefault="00000000">
      <w:pPr>
        <w:pStyle w:val="Kop2"/>
      </w:pPr>
      <w:r w:rsidRPr="00ED11CA">
        <w:t>2. Goedkeuring van de agenda</w:t>
      </w:r>
    </w:p>
    <w:p w14:paraId="50A73993" w14:textId="77777777" w:rsidR="00644E56" w:rsidRPr="00ED11CA" w:rsidRDefault="00000000">
      <w:r w:rsidRPr="00ED11CA">
        <w:t>[De agenda werd unaniem goedgekeurd door de aanwezige mede-eigenaars, zonder wijzigingen.]</w:t>
      </w:r>
    </w:p>
    <w:p w14:paraId="52564E41" w14:textId="16C0CAE5" w:rsidR="00E57169" w:rsidRPr="00ED11CA" w:rsidRDefault="00E57169">
      <w:r w:rsidRPr="00ED11CA">
        <w:t>Of</w:t>
      </w:r>
    </w:p>
    <w:p w14:paraId="7D347619" w14:textId="30D796A7" w:rsidR="00E57169" w:rsidRPr="00ED11CA" w:rsidRDefault="00E57169" w:rsidP="00E57169">
      <w:r w:rsidRPr="00ED11CA">
        <w:t>Na een stemming</w:t>
      </w:r>
      <w:r w:rsidRPr="00ED11CA">
        <w:t xml:space="preserve"> worden de agenda goedgekeurd</w:t>
      </w:r>
      <w:r w:rsidRPr="00ED11CA">
        <w:t xml:space="preserve"> met [aantal] stemmen voor en [aantal] stemmen tegen.]</w:t>
      </w:r>
    </w:p>
    <w:p w14:paraId="459F7B9F" w14:textId="77777777" w:rsidR="00E57169" w:rsidRPr="00ED11CA" w:rsidRDefault="00E57169"/>
    <w:p w14:paraId="3A589D96" w14:textId="77777777" w:rsidR="00644E56" w:rsidRPr="00ED11CA" w:rsidRDefault="00000000">
      <w:pPr>
        <w:pStyle w:val="Kop2"/>
      </w:pPr>
      <w:r w:rsidRPr="00ED11CA">
        <w:lastRenderedPageBreak/>
        <w:t>3. Toelichting en bespreking van het voorstel tot wijziging van syndicus</w:t>
      </w:r>
    </w:p>
    <w:p w14:paraId="74A24D85" w14:textId="77777777" w:rsidR="00644E56" w:rsidRPr="00ED11CA" w:rsidRDefault="00000000">
      <w:r w:rsidRPr="00ED11CA">
        <w:t>[De voorzitter lichtte het voorstel toe om de huidige syndicus te vervangen. Hierbij werden de redenen voor de verandering besproken, waaronder gebrekkige communicatie, onvoldoende transparantie en ontevredenheid over het onderhoud. Er volgde een uitgebreide discussie waarbij verschillende mede-eigenaars hun zorgen en suggesties deelden.]</w:t>
      </w:r>
    </w:p>
    <w:p w14:paraId="1184D2D7" w14:textId="77777777" w:rsidR="00644E56" w:rsidRPr="00ED11CA" w:rsidRDefault="00000000">
      <w:pPr>
        <w:pStyle w:val="Kop2"/>
      </w:pPr>
      <w:r w:rsidRPr="00ED11CA">
        <w:t>4. Stemming over het voorstel tot wijziging van syndicus</w:t>
      </w:r>
    </w:p>
    <w:p w14:paraId="2F994EC2" w14:textId="77777777" w:rsidR="00644E56" w:rsidRPr="00ED11CA" w:rsidRDefault="00000000">
      <w:r w:rsidRPr="00ED11CA">
        <w:t>[Na de discussie werd het voorstel tot wijziging van syndicus in stemming gebracht. Het voorstel werd aangenomen met [aantal] stemmen voor en [aantal] stemmen tegen.]</w:t>
      </w:r>
    </w:p>
    <w:p w14:paraId="276F3B59" w14:textId="77777777" w:rsidR="00644E56" w:rsidRPr="00ED11CA" w:rsidRDefault="00000000">
      <w:pPr>
        <w:pStyle w:val="Kop2"/>
      </w:pPr>
      <w:r w:rsidRPr="00ED11CA">
        <w:t>5. Bespreking en stemming over de kwijting van de huidige syndicus</w:t>
      </w:r>
    </w:p>
    <w:p w14:paraId="7FD8846D" w14:textId="06A5A6A2" w:rsidR="00E57169" w:rsidRPr="00ED11CA" w:rsidRDefault="00000000">
      <w:r w:rsidRPr="00ED11CA">
        <w:t xml:space="preserve">[De kwijting van de huidige syndicus werd besproken. Sommige mede-eigenaars uitten hun bezorgdheid over mogelijke financiële misstanden en stelden voor om </w:t>
      </w:r>
      <w:r w:rsidR="00E57169" w:rsidRPr="00ED11CA">
        <w:t>[</w:t>
      </w:r>
      <w:proofErr w:type="gramStart"/>
      <w:r w:rsidRPr="00ED11CA">
        <w:t xml:space="preserve">geen </w:t>
      </w:r>
      <w:r w:rsidR="00E57169" w:rsidRPr="00ED11CA">
        <w:t>]</w:t>
      </w:r>
      <w:r w:rsidRPr="00ED11CA">
        <w:t>kwijting</w:t>
      </w:r>
      <w:proofErr w:type="gramEnd"/>
      <w:r w:rsidRPr="00ED11CA">
        <w:t xml:space="preserve"> te verlenen totdat een grondige controle heeft plaatsgevonden. </w:t>
      </w:r>
    </w:p>
    <w:p w14:paraId="71449B1F" w14:textId="5324A5F8" w:rsidR="00644E56" w:rsidRPr="00ED11CA" w:rsidRDefault="00000000">
      <w:r w:rsidRPr="00ED11CA">
        <w:t xml:space="preserve">Na een stemming werd besloten om de kwijting </w:t>
      </w:r>
      <w:r w:rsidR="00E57169" w:rsidRPr="00ED11CA">
        <w:t>[</w:t>
      </w:r>
      <w:r w:rsidRPr="00ED11CA">
        <w:t>niet</w:t>
      </w:r>
      <w:r w:rsidR="00E57169" w:rsidRPr="00ED11CA">
        <w:t>]</w:t>
      </w:r>
      <w:r w:rsidRPr="00ED11CA">
        <w:t xml:space="preserve"> te verlenen, met [aantal] stemmen voor en [aantal] stemmen tegen.]</w:t>
      </w:r>
    </w:p>
    <w:p w14:paraId="079DD71F" w14:textId="77777777" w:rsidR="00ED11CA" w:rsidRPr="00ED11CA" w:rsidRDefault="00ED11CA"/>
    <w:p w14:paraId="6FFFF3A3" w14:textId="27DFC071" w:rsidR="00644E56" w:rsidRPr="00ED11CA" w:rsidRDefault="00000000">
      <w:pPr>
        <w:pStyle w:val="Kop2"/>
      </w:pPr>
      <w:r w:rsidRPr="00ED11CA">
        <w:t xml:space="preserve">6. </w:t>
      </w:r>
      <w:r w:rsidR="00E23926">
        <w:t>Voorzetting- stemming en c</w:t>
      </w:r>
      <w:r w:rsidR="00ED11CA" w:rsidRPr="00ED11CA">
        <w:t>onclusie</w:t>
      </w:r>
      <w:r w:rsidR="00E23926">
        <w:t>s</w:t>
      </w:r>
    </w:p>
    <w:p w14:paraId="47281127" w14:textId="75760DBA" w:rsidR="00ED11CA" w:rsidRPr="00ED11CA" w:rsidRDefault="00ED11CA" w:rsidP="00ED11CA">
      <w:pPr>
        <w:pStyle w:val="Kop3"/>
      </w:pPr>
      <w:r w:rsidRPr="00ED11CA">
        <w:t>6.1 B</w:t>
      </w:r>
      <w:r w:rsidRPr="00ED11CA">
        <w:t>ehouden huidige syndicus</w:t>
      </w:r>
    </w:p>
    <w:p w14:paraId="00F24957" w14:textId="76ADD766" w:rsidR="00E57169" w:rsidRPr="00ED11CA" w:rsidRDefault="00E57169">
      <w:r w:rsidRPr="00ED11CA">
        <w:t xml:space="preserve">Ten gevolge van de uitslag van de stemming </w:t>
      </w:r>
      <w:r w:rsidRPr="00ED11CA">
        <w:rPr>
          <w:b/>
          <w:bCs/>
          <w:color w:val="FF0000"/>
        </w:rPr>
        <w:t>(meer tegen dan voor!</w:t>
      </w:r>
      <w:r w:rsidR="00E23926">
        <w:rPr>
          <w:b/>
          <w:bCs/>
          <w:color w:val="FF0000"/>
        </w:rPr>
        <w:t xml:space="preserve"> Bij punt 4</w:t>
      </w:r>
      <w:r w:rsidRPr="00ED11CA">
        <w:rPr>
          <w:b/>
          <w:bCs/>
          <w:color w:val="FF0000"/>
        </w:rPr>
        <w:t>)</w:t>
      </w:r>
      <w:r w:rsidRPr="00ED11CA">
        <w:t xml:space="preserve"> blijft het mandaat met de huidige syndicus behouden.</w:t>
      </w:r>
    </w:p>
    <w:p w14:paraId="5D6A6D29" w14:textId="0144938B" w:rsidR="00E57169" w:rsidRPr="00ED11CA" w:rsidRDefault="00E57169">
      <w:r w:rsidRPr="00ED11CA">
        <w:t>OF</w:t>
      </w:r>
    </w:p>
    <w:p w14:paraId="08C0982E" w14:textId="0F134CF4" w:rsidR="00890183" w:rsidRPr="00ED11CA" w:rsidRDefault="00890183" w:rsidP="00ED11CA">
      <w:pPr>
        <w:pStyle w:val="Kop3"/>
      </w:pPr>
      <w:r w:rsidRPr="00ED11CA">
        <w:t>6</w:t>
      </w:r>
      <w:r w:rsidRPr="00ED11CA">
        <w:t>.</w:t>
      </w:r>
      <w:r w:rsidR="00ED11CA" w:rsidRPr="00ED11CA">
        <w:t>2</w:t>
      </w:r>
      <w:r w:rsidRPr="00ED11CA">
        <w:t xml:space="preserve"> Stemming over aanvaarden kandidaat-syndicus</w:t>
      </w:r>
    </w:p>
    <w:p w14:paraId="5F9AE1DE" w14:textId="3617D26A" w:rsidR="00890183" w:rsidRPr="00ED11CA" w:rsidRDefault="00890183" w:rsidP="00890183">
      <w:r w:rsidRPr="00ED11CA">
        <w:t xml:space="preserve">[Na de discussie werd het voorstel </w:t>
      </w:r>
      <w:r w:rsidR="00E23926" w:rsidRPr="00ED11CA">
        <w:t>tot aanvaarden</w:t>
      </w:r>
      <w:r w:rsidRPr="00ED11CA">
        <w:t xml:space="preserve"> van de kandidaat-syndicus in stemming gebracht. Het voorstel werd [al dan niet] aangenomen met [aantal] stemmen voor en [aantal] stemmen tegen.]</w:t>
      </w:r>
    </w:p>
    <w:p w14:paraId="4932AC53" w14:textId="4C287611" w:rsidR="00644E56" w:rsidRPr="00ED11CA" w:rsidRDefault="00000000">
      <w:r w:rsidRPr="00ED11CA">
        <w:t xml:space="preserve">[De vergadering ging over tot de </w:t>
      </w:r>
      <w:r w:rsidR="00E23926">
        <w:t xml:space="preserve">stemming tot </w:t>
      </w:r>
      <w:r w:rsidRPr="00ED11CA">
        <w:t>benoeming van de nieuwe syndicus. [Naam van de nieuwe syndicus] werd voorgesteld en na een korte toelichting werd hij/</w:t>
      </w:r>
      <w:proofErr w:type="gramStart"/>
      <w:r w:rsidRPr="00ED11CA">
        <w:t>zij  benoemd</w:t>
      </w:r>
      <w:proofErr w:type="gramEnd"/>
      <w:r w:rsidRPr="00ED11CA">
        <w:t xml:space="preserve"> als de nieuwe syndicus met ingang van [datum].]</w:t>
      </w:r>
    </w:p>
    <w:p w14:paraId="5C470542" w14:textId="0D14335D" w:rsidR="00E57169" w:rsidRPr="00ED11CA" w:rsidRDefault="00E57169">
      <w:r w:rsidRPr="00ED11CA">
        <w:t>OF</w:t>
      </w:r>
    </w:p>
    <w:p w14:paraId="6EB910A2" w14:textId="092A5EB3" w:rsidR="00ED11CA" w:rsidRDefault="00ED11CA" w:rsidP="00ED11CA">
      <w:pPr>
        <w:pStyle w:val="Kop3"/>
      </w:pPr>
      <w:r w:rsidRPr="00ED11CA">
        <w:lastRenderedPageBreak/>
        <w:t>6.3 Mededinging</w:t>
      </w:r>
    </w:p>
    <w:p w14:paraId="71D22800" w14:textId="47465074" w:rsidR="00E23926" w:rsidRPr="00E23926" w:rsidRDefault="00E23926" w:rsidP="00E23926">
      <w:r w:rsidRPr="00ED11CA">
        <w:t xml:space="preserve">Ten gevolge van de uitslag van de stemming </w:t>
      </w:r>
      <w:r w:rsidRPr="00ED11CA">
        <w:rPr>
          <w:b/>
          <w:bCs/>
          <w:color w:val="FF0000"/>
        </w:rPr>
        <w:t>(meer tegen dan voor!</w:t>
      </w:r>
      <w:r>
        <w:rPr>
          <w:b/>
          <w:bCs/>
          <w:color w:val="FF0000"/>
        </w:rPr>
        <w:t xml:space="preserve"> Bij punt 6.2</w:t>
      </w:r>
      <w:r w:rsidRPr="00ED11CA">
        <w:rPr>
          <w:b/>
          <w:bCs/>
          <w:color w:val="FF0000"/>
        </w:rPr>
        <w:t>)</w:t>
      </w:r>
      <w:r w:rsidRPr="00ED11CA">
        <w:t xml:space="preserve"> </w:t>
      </w:r>
    </w:p>
    <w:p w14:paraId="6B4D5CC8" w14:textId="77777777" w:rsidR="00E23926" w:rsidRDefault="00E57169" w:rsidP="00E23926">
      <w:r w:rsidRPr="00ED11CA">
        <w:t>[De vergadering g</w:t>
      </w:r>
      <w:r w:rsidRPr="00ED11CA">
        <w:t>aat</w:t>
      </w:r>
      <w:r w:rsidRPr="00ED11CA">
        <w:t xml:space="preserve"> over tot.</w:t>
      </w:r>
      <w:r w:rsidRPr="00ED11CA">
        <w:t xml:space="preserve"> het zoeken van een nieuwe syndicus, daartoe mag iedere lid van de VME een voordracht doen, die ter stemming wordt gebracht op een volgende vergadering.</w:t>
      </w:r>
      <w:r w:rsidR="00E23926" w:rsidRPr="00E23926">
        <w:t xml:space="preserve"> </w:t>
      </w:r>
    </w:p>
    <w:p w14:paraId="0AF2C307" w14:textId="33129791" w:rsidR="00E23926" w:rsidRPr="00ED11CA" w:rsidRDefault="00E23926" w:rsidP="00E23926">
      <w:r w:rsidRPr="00ED11CA">
        <w:t xml:space="preserve">De voorstellen moeten binnen de maand ingediend worden dus ten laatste tegen [01/01/2001] </w:t>
      </w:r>
      <w:proofErr w:type="gramStart"/>
      <w:r w:rsidRPr="00ED11CA">
        <w:t>via  mail</w:t>
      </w:r>
      <w:proofErr w:type="gramEnd"/>
      <w:r w:rsidRPr="00ED11CA">
        <w:t xml:space="preserve"> aan de voorzitter bezorgt op </w:t>
      </w:r>
      <w:hyperlink r:id="rId8" w:history="1">
        <w:r w:rsidRPr="00ED11CA">
          <w:rPr>
            <w:rStyle w:val="Hyperlink"/>
          </w:rPr>
          <w:t>mail.voorzitter@gmail.com</w:t>
        </w:r>
      </w:hyperlink>
    </w:p>
    <w:p w14:paraId="1E30A914" w14:textId="3600DD22" w:rsidR="00E23926" w:rsidRPr="00ED11CA" w:rsidRDefault="00E23926" w:rsidP="00E23926">
      <w:r w:rsidRPr="00ED11CA">
        <w:t xml:space="preserve">De beslissing </w:t>
      </w:r>
      <w:proofErr w:type="gramStart"/>
      <w:r w:rsidRPr="00ED11CA">
        <w:t>word</w:t>
      </w:r>
      <w:proofErr w:type="gramEnd"/>
      <w:r w:rsidRPr="00ED11CA">
        <w:t xml:space="preserve"> ge</w:t>
      </w:r>
      <w:r>
        <w:t>stemd</w:t>
      </w:r>
      <w:r w:rsidRPr="00ED11CA">
        <w:t xml:space="preserve"> op [DATUM + 30 dagen]</w:t>
      </w:r>
    </w:p>
    <w:p w14:paraId="7DD0BCE7" w14:textId="77777777" w:rsidR="00E23926" w:rsidRDefault="00E23926" w:rsidP="00E23926">
      <w:pPr>
        <w:pStyle w:val="Kop2"/>
      </w:pPr>
      <w:r>
        <w:t>7.</w:t>
      </w:r>
      <w:r>
        <w:t xml:space="preserve"> </w:t>
      </w:r>
      <w:r>
        <w:t>Lopende zaken</w:t>
      </w:r>
    </w:p>
    <w:p w14:paraId="216A0F6F" w14:textId="7A71B2B0" w:rsidR="00E23926" w:rsidRPr="00E23926" w:rsidRDefault="00E23926" w:rsidP="00E23926">
      <w:pPr>
        <w:pStyle w:val="Kop3"/>
      </w:pPr>
      <w:r>
        <w:t>7.1 Waarnemen daden van beheer doo</w:t>
      </w:r>
      <w:r>
        <w:t>r de voorzitter:</w:t>
      </w:r>
    </w:p>
    <w:p w14:paraId="3767D9FB" w14:textId="0E466CE4" w:rsidR="00E23926" w:rsidRDefault="00E57169" w:rsidP="00E57169">
      <w:pPr>
        <w:rPr>
          <w:b/>
          <w:bCs/>
        </w:rPr>
      </w:pPr>
      <w:r w:rsidRPr="00ED11CA">
        <w:t xml:space="preserve">In afwachting van toekenning, neemt de voorzitter de verantwoordelijkheid van </w:t>
      </w:r>
      <w:proofErr w:type="gramStart"/>
      <w:r w:rsidRPr="00ED11CA">
        <w:t>opvolging  van</w:t>
      </w:r>
      <w:proofErr w:type="gramEnd"/>
      <w:r w:rsidRPr="00ED11CA">
        <w:t xml:space="preserve"> de activiteiten over van de vorige syndicus,</w:t>
      </w:r>
      <w:r w:rsidR="00E23926" w:rsidRPr="00E23926">
        <w:rPr>
          <w:b/>
          <w:bCs/>
        </w:rPr>
        <w:t xml:space="preserve"> </w:t>
      </w:r>
      <w:r w:rsidR="00E23926" w:rsidRPr="00ED11CA">
        <w:rPr>
          <w:b/>
          <w:bCs/>
        </w:rPr>
        <w:t xml:space="preserve">De voorzitter, namens de VME, sluit per direct een bestuurdersaansprakelijkheid verzekering af </w:t>
      </w:r>
      <w:r w:rsidR="00E23926">
        <w:rPr>
          <w:b/>
          <w:bCs/>
        </w:rPr>
        <w:t>op</w:t>
      </w:r>
      <w:r w:rsidR="00E23926" w:rsidRPr="00ED11CA">
        <w:rPr>
          <w:b/>
          <w:bCs/>
        </w:rPr>
        <w:t xml:space="preserve"> naam van de gemandateerde</w:t>
      </w:r>
    </w:p>
    <w:p w14:paraId="24C62E1F" w14:textId="01FA4F14" w:rsidR="00E23926" w:rsidRPr="00E23926" w:rsidRDefault="00E23926" w:rsidP="00E23926">
      <w:pPr>
        <w:pStyle w:val="Kop3"/>
      </w:pPr>
      <w:r>
        <w:t>7.</w:t>
      </w:r>
      <w:r>
        <w:t>2</w:t>
      </w:r>
      <w:r>
        <w:t xml:space="preserve"> Waarnemen daden van beheer door </w:t>
      </w:r>
      <w:r>
        <w:t>derde Expert</w:t>
      </w:r>
    </w:p>
    <w:p w14:paraId="4CAADF95" w14:textId="7AB860A5" w:rsidR="00E57169" w:rsidRDefault="00E23926" w:rsidP="00E57169">
      <w:r>
        <w:t>OF</w:t>
      </w:r>
      <w:r w:rsidR="00E57169" w:rsidRPr="00ED11CA">
        <w:t xml:space="preserve"> </w:t>
      </w:r>
      <w:r w:rsidRPr="00ED11CA">
        <w:t>In afwachting van toekenning</w:t>
      </w:r>
      <w:r w:rsidRPr="00ED11CA">
        <w:t xml:space="preserve"> </w:t>
      </w:r>
      <w:r w:rsidR="00E57169" w:rsidRPr="00ED11CA">
        <w:t xml:space="preserve">wordt </w:t>
      </w:r>
      <w:r>
        <w:t xml:space="preserve">het mandaat </w:t>
      </w:r>
      <w:r w:rsidR="00E57169" w:rsidRPr="00ED11CA">
        <w:t xml:space="preserve">overgedragen </w:t>
      </w:r>
      <w:proofErr w:type="gramStart"/>
      <w:r w:rsidR="00E57169" w:rsidRPr="00ED11CA">
        <w:t>aan :</w:t>
      </w:r>
      <w:proofErr w:type="gramEnd"/>
      <w:r w:rsidR="00E57169" w:rsidRPr="00ED11CA">
        <w:t>[IDENTITEIT]</w:t>
      </w:r>
      <w:r w:rsidR="00ED11CA" w:rsidRPr="00ED11CA">
        <w:t>.</w:t>
      </w:r>
    </w:p>
    <w:p w14:paraId="457D353F" w14:textId="5EA384FA" w:rsidR="00EE27CD" w:rsidRDefault="00E23926" w:rsidP="00EE27CD">
      <w:pPr>
        <w:pStyle w:val="Kop3"/>
      </w:pPr>
      <w:r>
        <w:t xml:space="preserve">7.3 </w:t>
      </w:r>
      <w:r w:rsidR="00EE27CD">
        <w:t>Waarnemen van lopende zaken door huidige syndicus</w:t>
      </w:r>
    </w:p>
    <w:p w14:paraId="27C7AB91" w14:textId="1F79C45E" w:rsidR="00E23926" w:rsidRPr="00ED11CA" w:rsidRDefault="00EE27CD" w:rsidP="00E57169">
      <w:pPr>
        <w:rPr>
          <w:b/>
          <w:bCs/>
        </w:rPr>
      </w:pPr>
      <w:proofErr w:type="gramStart"/>
      <w:r>
        <w:t>O</w:t>
      </w:r>
      <w:r w:rsidR="00E23926">
        <w:t xml:space="preserve">vereenkomstig </w:t>
      </w:r>
      <w:r>
        <w:t xml:space="preserve"> </w:t>
      </w:r>
      <w:r w:rsidR="00E23926">
        <w:t>de</w:t>
      </w:r>
      <w:proofErr w:type="gramEnd"/>
      <w:r w:rsidR="00E23926">
        <w:t xml:space="preserve"> wet </w:t>
      </w:r>
      <w:r>
        <w:t xml:space="preserve"> (BW 577-8) </w:t>
      </w:r>
      <w:r w:rsidR="00E23926">
        <w:t>zet de huidige syndicus de daden van beheer voor tot de volgende vergadering</w:t>
      </w:r>
      <w:r>
        <w:t xml:space="preserve"> met het oog op medewerking en het bekomen van kwijting op een volgende vergadering. </w:t>
      </w:r>
    </w:p>
    <w:p w14:paraId="3809CC96" w14:textId="77777777" w:rsidR="00644E56" w:rsidRPr="00ED11CA" w:rsidRDefault="00000000">
      <w:pPr>
        <w:pStyle w:val="Kop2"/>
      </w:pPr>
      <w:r w:rsidRPr="00ED11CA">
        <w:t>7. Rondvraag</w:t>
      </w:r>
    </w:p>
    <w:p w14:paraId="6AFA6790" w14:textId="77777777" w:rsidR="00644E56" w:rsidRPr="00ED11CA" w:rsidRDefault="00000000">
      <w:r w:rsidRPr="00ED11CA">
        <w:t>[Tijdens de rondvraag konden de mede-eigenaars vragen stellen en opmerkingen maken over diverse onderwerpen. [Details van de besproken punten tijdens de rondvraag].]</w:t>
      </w:r>
    </w:p>
    <w:p w14:paraId="2363EDAF" w14:textId="77777777" w:rsidR="00644E56" w:rsidRPr="00ED11CA" w:rsidRDefault="00000000">
      <w:pPr>
        <w:pStyle w:val="Kop2"/>
      </w:pPr>
      <w:r w:rsidRPr="00ED11CA">
        <w:t>8. Sluiting van de vergadering</w:t>
      </w:r>
    </w:p>
    <w:p w14:paraId="4BA21B7B" w14:textId="77777777" w:rsidR="00644E56" w:rsidRPr="00ED11CA" w:rsidRDefault="00000000">
      <w:r w:rsidRPr="00ED11CA">
        <w:t>[De voorzitter bedankte alle aanwezigen voor hun deelname en sloot de vergadering om [tijd].]</w:t>
      </w:r>
    </w:p>
    <w:p w14:paraId="60BDFDFD" w14:textId="7F4E2348" w:rsidR="00ED11CA" w:rsidRDefault="00ED11CA" w:rsidP="00ED11CA">
      <w:pPr>
        <w:pStyle w:val="Kop2"/>
      </w:pPr>
      <w:r w:rsidRPr="00ED11CA">
        <w:t xml:space="preserve">9. Handtekening van alle aanwezigen met vermelding van het </w:t>
      </w:r>
      <w:proofErr w:type="spellStart"/>
      <w:r w:rsidRPr="00ED11CA">
        <w:t>Quotiteiten</w:t>
      </w:r>
      <w:proofErr w:type="spellEnd"/>
      <w:r w:rsidRPr="00ED11CA">
        <w:t xml:space="preserve"> + volmachten</w:t>
      </w:r>
    </w:p>
    <w:p w14:paraId="6BFD99F9" w14:textId="77777777" w:rsidR="00D4203A" w:rsidRDefault="00D4203A" w:rsidP="00D4203A"/>
    <w:sectPr w:rsidR="00D4203A"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76E9" w14:textId="77777777" w:rsidR="004F1089" w:rsidRDefault="004F1089" w:rsidP="001D6C29">
      <w:pPr>
        <w:spacing w:after="0" w:line="240" w:lineRule="auto"/>
      </w:pPr>
      <w:r>
        <w:separator/>
      </w:r>
    </w:p>
  </w:endnote>
  <w:endnote w:type="continuationSeparator" w:id="0">
    <w:p w14:paraId="24D5C458" w14:textId="77777777" w:rsidR="004F1089" w:rsidRDefault="004F1089" w:rsidP="001D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84CBC" w14:textId="77777777" w:rsidR="004F1089" w:rsidRDefault="004F1089" w:rsidP="001D6C29">
      <w:pPr>
        <w:spacing w:after="0" w:line="240" w:lineRule="auto"/>
      </w:pPr>
      <w:r>
        <w:separator/>
      </w:r>
    </w:p>
  </w:footnote>
  <w:footnote w:type="continuationSeparator" w:id="0">
    <w:p w14:paraId="67C917E8" w14:textId="77777777" w:rsidR="004F1089" w:rsidRDefault="004F1089" w:rsidP="001D6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07326" w14:textId="1BCF046E" w:rsidR="001D6C29" w:rsidRPr="00D4203A" w:rsidRDefault="001D6C29" w:rsidP="001D6C29">
    <w:pPr>
      <w:jc w:val="both"/>
      <w:rPr>
        <w:sz w:val="12"/>
        <w:szCs w:val="12"/>
      </w:rPr>
    </w:pPr>
    <w:r w:rsidRPr="00D4203A">
      <w:rPr>
        <w:b/>
        <w:bCs/>
        <w:sz w:val="12"/>
        <w:szCs w:val="12"/>
      </w:rPr>
      <w:t xml:space="preserve">Juridische </w:t>
    </w:r>
    <w:proofErr w:type="spellStart"/>
    <w:r w:rsidRPr="00D4203A">
      <w:rPr>
        <w:b/>
        <w:bCs/>
        <w:sz w:val="12"/>
        <w:szCs w:val="12"/>
      </w:rPr>
      <w:t>Disclaimer</w:t>
    </w:r>
    <w:r w:rsidRPr="00D4203A">
      <w:rPr>
        <w:sz w:val="12"/>
        <w:szCs w:val="12"/>
      </w:rPr>
      <w:t>Dit</w:t>
    </w:r>
    <w:proofErr w:type="spellEnd"/>
    <w:r w:rsidRPr="00D4203A">
      <w:rPr>
        <w:sz w:val="12"/>
        <w:szCs w:val="12"/>
      </w:rPr>
      <w:t xml:space="preserve"> document is opgesteld met het doel om informatie te verstrekken en dient als een voorbeeld voor het bijhouden van notulen tijdens een Algemene Vergadering van de Vereniging van Mede-eigenaars (VME). Hoewel ernaar gestreefd is om de informatie nauwkeurig en actueel te houden, kunnen de wetten en regelgeving veranderen en kunnen er interpretatieverschillen optreden. </w:t>
    </w:r>
    <w:r w:rsidRPr="00D4203A">
      <w:rPr>
        <w:b/>
        <w:bCs/>
        <w:sz w:val="12"/>
        <w:szCs w:val="12"/>
      </w:rPr>
      <w:t>Geen Juridisch Advies:</w:t>
    </w:r>
    <w:r w:rsidRPr="00D4203A">
      <w:rPr>
        <w:sz w:val="12"/>
        <w:szCs w:val="12"/>
      </w:rPr>
      <w:t xml:space="preserve"> De informatie in dit document mag niet worden beschouwd als juridisch advies. Voor specifieke juridische kwesties en vragen, wordt geadviseerd om juridisch advies in te winnen bij een gekwalificeerde professional. </w:t>
    </w:r>
    <w:r w:rsidRPr="00D4203A">
      <w:rPr>
        <w:b/>
        <w:bCs/>
        <w:sz w:val="12"/>
        <w:szCs w:val="12"/>
      </w:rPr>
      <w:t>Nauwkeurigheid en Volledigheid:</w:t>
    </w:r>
    <w:r w:rsidRPr="00D4203A">
      <w:rPr>
        <w:sz w:val="12"/>
        <w:szCs w:val="12"/>
      </w:rPr>
      <w:t xml:space="preserve"> Hoewel wij ons best hebben gedaan om ervoor te zorgen dat de informatie in dit document correct en volledig is, kunnen wij niet garanderen dat het vrij is van fouten of weglatingen. De gebruiker is verantwoordelijk voor het controleren van de juistheid en volledigheid van de inhoud. </w:t>
    </w:r>
    <w:r w:rsidRPr="00D4203A">
      <w:rPr>
        <w:b/>
        <w:bCs/>
        <w:sz w:val="12"/>
        <w:szCs w:val="12"/>
      </w:rPr>
      <w:t>Aansprakelijkheid:</w:t>
    </w:r>
    <w:r w:rsidRPr="00D4203A">
      <w:rPr>
        <w:sz w:val="12"/>
        <w:szCs w:val="12"/>
      </w:rPr>
      <w:t xml:space="preserve"> De opstellers van dit document aanvaarden geen aansprakelijkheid voor enige schade die kan voortvloeien uit het gebruik van dit document. Dit omvat, maar is niet beperkt tot, directe, indirecte, incidentele, speciale of gevolgschade. </w:t>
    </w:r>
    <w:r w:rsidRPr="00D4203A">
      <w:rPr>
        <w:b/>
        <w:bCs/>
        <w:sz w:val="12"/>
        <w:szCs w:val="12"/>
      </w:rPr>
      <w:t>Wettelijke Naleving:</w:t>
    </w:r>
    <w:r w:rsidRPr="00D4203A">
      <w:rPr>
        <w:sz w:val="12"/>
        <w:szCs w:val="12"/>
      </w:rPr>
      <w:t xml:space="preserve"> De gebruikers van dit document moeten ervoor zorgen dat zij voldoen aan de toepasselijke wet- en regelgeving, inclusief maar niet beperkt tot het Belgische Burgerlijk Wetboek, artikel 577-8, en eventuele andere relevante wetgeving of reglementen. </w:t>
    </w:r>
    <w:r w:rsidRPr="00D4203A">
      <w:rPr>
        <w:b/>
        <w:bCs/>
        <w:sz w:val="12"/>
        <w:szCs w:val="12"/>
      </w:rPr>
      <w:t>Aanpassingen:</w:t>
    </w:r>
    <w:r w:rsidRPr="00D4203A">
      <w:rPr>
        <w:sz w:val="12"/>
        <w:szCs w:val="12"/>
      </w:rPr>
      <w:t xml:space="preserve"> Dit document kan worden aangepast aan de specifieke behoeften en omstandigheden van de VME. Het is de verantwoordelijkheid van de gebruiker om ervoor te zorgen dat alle aanpassingen </w:t>
    </w:r>
    <w:proofErr w:type="gramStart"/>
    <w:r w:rsidRPr="00D4203A">
      <w:rPr>
        <w:sz w:val="12"/>
        <w:szCs w:val="12"/>
      </w:rPr>
      <w:t>conform</w:t>
    </w:r>
    <w:proofErr w:type="gramEnd"/>
    <w:r w:rsidRPr="00D4203A">
      <w:rPr>
        <w:sz w:val="12"/>
        <w:szCs w:val="12"/>
      </w:rPr>
      <w:t xml:space="preserve"> de wet- en regelgeving zijn.</w:t>
    </w:r>
  </w:p>
  <w:p w14:paraId="78CE47ED" w14:textId="77777777" w:rsidR="001D6C29" w:rsidRPr="00D4203A" w:rsidRDefault="001D6C29" w:rsidP="001D6C29">
    <w:pPr>
      <w:jc w:val="both"/>
      <w:rPr>
        <w:sz w:val="12"/>
        <w:szCs w:val="12"/>
      </w:rPr>
    </w:pPr>
    <w:r w:rsidRPr="00D4203A">
      <w:rPr>
        <w:sz w:val="12"/>
        <w:szCs w:val="12"/>
      </w:rPr>
      <w:t>Door dit document te gebruiken, stemt u in met deze voorwaarden en erkent u dat u volledig verantwoordelijk bent voor de naleving van alle toepasselijke wet- en regelgeving.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E1137CF"/>
    <w:multiLevelType w:val="multilevel"/>
    <w:tmpl w:val="9B2C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987698">
    <w:abstractNumId w:val="8"/>
  </w:num>
  <w:num w:numId="2" w16cid:durableId="182208596">
    <w:abstractNumId w:val="6"/>
  </w:num>
  <w:num w:numId="3" w16cid:durableId="1237939983">
    <w:abstractNumId w:val="5"/>
  </w:num>
  <w:num w:numId="4" w16cid:durableId="2088572598">
    <w:abstractNumId w:val="4"/>
  </w:num>
  <w:num w:numId="5" w16cid:durableId="192497568">
    <w:abstractNumId w:val="7"/>
  </w:num>
  <w:num w:numId="6" w16cid:durableId="452940442">
    <w:abstractNumId w:val="3"/>
  </w:num>
  <w:num w:numId="7" w16cid:durableId="448283550">
    <w:abstractNumId w:val="2"/>
  </w:num>
  <w:num w:numId="8" w16cid:durableId="787354849">
    <w:abstractNumId w:val="1"/>
  </w:num>
  <w:num w:numId="9" w16cid:durableId="613296055">
    <w:abstractNumId w:val="0"/>
  </w:num>
  <w:num w:numId="10" w16cid:durableId="956641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6C29"/>
    <w:rsid w:val="00280C48"/>
    <w:rsid w:val="0029639D"/>
    <w:rsid w:val="00326F90"/>
    <w:rsid w:val="004F1089"/>
    <w:rsid w:val="00644E56"/>
    <w:rsid w:val="00855381"/>
    <w:rsid w:val="00890183"/>
    <w:rsid w:val="00AA1D8D"/>
    <w:rsid w:val="00B47730"/>
    <w:rsid w:val="00CB0664"/>
    <w:rsid w:val="00D4203A"/>
    <w:rsid w:val="00E23926"/>
    <w:rsid w:val="00E57169"/>
    <w:rsid w:val="00ED11CA"/>
    <w:rsid w:val="00EE27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A1BD9"/>
  <w14:defaultImageDpi w14:val="300"/>
  <w15:docId w15:val="{EAEB2B79-56E2-4FB6-849A-23DC6372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7CD"/>
    <w:rPr>
      <w:lang w:val="nl-BE"/>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ED11CA"/>
    <w:rPr>
      <w:color w:val="0000FF" w:themeColor="hyperlink"/>
      <w:u w:val="single"/>
    </w:rPr>
  </w:style>
  <w:style w:type="character" w:styleId="Onopgelostemelding">
    <w:name w:val="Unresolved Mention"/>
    <w:basedOn w:val="Standaardalinea-lettertype"/>
    <w:uiPriority w:val="99"/>
    <w:semiHidden/>
    <w:unhideWhenUsed/>
    <w:rsid w:val="00ED1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35712">
      <w:bodyDiv w:val="1"/>
      <w:marLeft w:val="0"/>
      <w:marRight w:val="0"/>
      <w:marTop w:val="0"/>
      <w:marBottom w:val="0"/>
      <w:divBdr>
        <w:top w:val="none" w:sz="0" w:space="0" w:color="auto"/>
        <w:left w:val="none" w:sz="0" w:space="0" w:color="auto"/>
        <w:bottom w:val="none" w:sz="0" w:space="0" w:color="auto"/>
        <w:right w:val="none" w:sz="0" w:space="0" w:color="auto"/>
      </w:divBdr>
    </w:div>
    <w:div w:id="1474954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voorzitt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4066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Debruyne</cp:lastModifiedBy>
  <cp:revision>3</cp:revision>
  <dcterms:created xsi:type="dcterms:W3CDTF">2013-12-23T23:15:00Z</dcterms:created>
  <dcterms:modified xsi:type="dcterms:W3CDTF">2024-07-27T09:23:00Z</dcterms:modified>
  <cp:category/>
</cp:coreProperties>
</file>