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3503A" w14:textId="32C74904" w:rsidR="00FB2226" w:rsidRDefault="00000000" w:rsidP="00922796">
      <w:pPr>
        <w:jc w:val="right"/>
      </w:pPr>
      <w:r>
        <w:t>[</w:t>
      </w:r>
      <w:proofErr w:type="spellStart"/>
      <w:r>
        <w:t>Jouw</w:t>
      </w:r>
      <w:proofErr w:type="spellEnd"/>
      <w:r>
        <w:t xml:space="preserve"> Naam]</w:t>
      </w:r>
      <w:r w:rsidR="00922796">
        <w:br/>
      </w:r>
      <w:r>
        <w:t>[Adres]</w:t>
      </w:r>
      <w:r w:rsidR="00922796">
        <w:br/>
      </w:r>
      <w:r>
        <w:t xml:space="preserve">[Postcode en </w:t>
      </w:r>
      <w:proofErr w:type="spellStart"/>
      <w:r>
        <w:t>Plaats</w:t>
      </w:r>
      <w:proofErr w:type="spellEnd"/>
      <w:r>
        <w:t>]</w:t>
      </w:r>
      <w:r w:rsidR="00922796">
        <w:br/>
      </w:r>
      <w:r>
        <w:t>[</w:t>
      </w:r>
      <w:proofErr w:type="spellStart"/>
      <w:r>
        <w:t>Telefoonnummer</w:t>
      </w:r>
      <w:proofErr w:type="spellEnd"/>
      <w:r>
        <w:t>]</w:t>
      </w:r>
      <w:r w:rsidR="00922796">
        <w:t xml:space="preserve"> </w:t>
      </w:r>
      <w:r>
        <w:t>[E-</w:t>
      </w:r>
      <w:proofErr w:type="spellStart"/>
      <w:r>
        <w:t>mailadres</w:t>
      </w:r>
      <w:proofErr w:type="spellEnd"/>
      <w:r>
        <w:t>]</w:t>
      </w:r>
    </w:p>
    <w:p w14:paraId="4F3984A8" w14:textId="77777777" w:rsidR="00FB2226" w:rsidRPr="00922796" w:rsidRDefault="00000000">
      <w:pPr>
        <w:rPr>
          <w:b/>
          <w:bCs/>
        </w:rPr>
      </w:pPr>
      <w:r w:rsidRPr="00922796">
        <w:rPr>
          <w:b/>
          <w:bCs/>
        </w:rPr>
        <w:t>Aan de Rijksdienst voor Arbeidsvoorziening (RVA)</w:t>
      </w:r>
    </w:p>
    <w:p w14:paraId="6CA2F4B9" w14:textId="18F8E280" w:rsidR="00FB2226" w:rsidRPr="00922796" w:rsidRDefault="00000000">
      <w:pPr>
        <w:rPr>
          <w:i/>
          <w:iCs/>
        </w:rPr>
      </w:pPr>
      <w:r w:rsidRPr="00922796">
        <w:rPr>
          <w:i/>
          <w:iCs/>
        </w:rPr>
        <w:t xml:space="preserve">Voor het adres van </w:t>
      </w:r>
      <w:proofErr w:type="spellStart"/>
      <w:r w:rsidRPr="00922796">
        <w:rPr>
          <w:i/>
          <w:iCs/>
        </w:rPr>
        <w:t>uw</w:t>
      </w:r>
      <w:proofErr w:type="spellEnd"/>
      <w:r w:rsidRPr="00922796">
        <w:rPr>
          <w:i/>
          <w:iCs/>
        </w:rPr>
        <w:t xml:space="preserve"> </w:t>
      </w:r>
      <w:proofErr w:type="spellStart"/>
      <w:r w:rsidRPr="00922796">
        <w:rPr>
          <w:i/>
          <w:iCs/>
        </w:rPr>
        <w:t>lokale</w:t>
      </w:r>
      <w:proofErr w:type="spellEnd"/>
      <w:r w:rsidRPr="00922796">
        <w:rPr>
          <w:i/>
          <w:iCs/>
        </w:rPr>
        <w:t xml:space="preserve"> RVA-</w:t>
      </w:r>
      <w:proofErr w:type="spellStart"/>
      <w:r w:rsidRPr="00922796">
        <w:rPr>
          <w:i/>
          <w:iCs/>
        </w:rPr>
        <w:t>kantoor</w:t>
      </w:r>
      <w:proofErr w:type="spellEnd"/>
      <w:r w:rsidRPr="00922796">
        <w:rPr>
          <w:i/>
          <w:iCs/>
        </w:rPr>
        <w:t xml:space="preserve">, </w:t>
      </w:r>
      <w:proofErr w:type="spellStart"/>
      <w:r w:rsidRPr="00922796">
        <w:rPr>
          <w:i/>
          <w:iCs/>
        </w:rPr>
        <w:t>raadpleeg</w:t>
      </w:r>
      <w:proofErr w:type="spellEnd"/>
      <w:r w:rsidRPr="00922796">
        <w:rPr>
          <w:i/>
          <w:iCs/>
        </w:rPr>
        <w:t>:</w:t>
      </w:r>
      <w:r w:rsidR="00922796" w:rsidRPr="00922796">
        <w:rPr>
          <w:i/>
          <w:iCs/>
        </w:rPr>
        <w:t xml:space="preserve"> </w:t>
      </w:r>
      <w:hyperlink r:id="rId6" w:history="1">
        <w:r w:rsidR="00922796" w:rsidRPr="00922796">
          <w:rPr>
            <w:rStyle w:val="Hyperlink"/>
            <w:i/>
            <w:iCs/>
          </w:rPr>
          <w:t>https://www.rva.be/contact/de-rva-kantoren</w:t>
        </w:r>
      </w:hyperlink>
    </w:p>
    <w:p w14:paraId="782DDB7F" w14:textId="59B5EA77" w:rsidR="00FB2226" w:rsidRDefault="00000000" w:rsidP="00922796">
      <w:pPr>
        <w:jc w:val="right"/>
      </w:pPr>
      <w:r>
        <w:t>[Datum]</w:t>
      </w:r>
    </w:p>
    <w:p w14:paraId="124A8B34" w14:textId="77777777" w:rsidR="00FB2226" w:rsidRDefault="00000000">
      <w:pPr>
        <w:pStyle w:val="Kop1"/>
      </w:pPr>
      <w:proofErr w:type="spellStart"/>
      <w:r>
        <w:t>Betreft</w:t>
      </w:r>
      <w:proofErr w:type="spellEnd"/>
      <w:r>
        <w:t xml:space="preserve">: </w:t>
      </w:r>
      <w:proofErr w:type="spellStart"/>
      <w:r>
        <w:t>Aanvraag</w:t>
      </w:r>
      <w:proofErr w:type="spellEnd"/>
      <w:r>
        <w:t xml:space="preserve"> tot </w:t>
      </w:r>
      <w:proofErr w:type="spellStart"/>
      <w:r>
        <w:t>cumulatie</w:t>
      </w:r>
      <w:proofErr w:type="spellEnd"/>
      <w:r>
        <w:t xml:space="preserve"> van </w:t>
      </w:r>
      <w:proofErr w:type="spellStart"/>
      <w:r>
        <w:t>werkloosheidsuitkering</w:t>
      </w:r>
      <w:proofErr w:type="spellEnd"/>
      <w:r>
        <w:t xml:space="preserve"> en </w:t>
      </w:r>
      <w:proofErr w:type="spellStart"/>
      <w:r>
        <w:t>bijberoep</w:t>
      </w:r>
      <w:proofErr w:type="spellEnd"/>
    </w:p>
    <w:p w14:paraId="50CB0B4D" w14:textId="77777777" w:rsidR="00FB2226" w:rsidRDefault="00000000" w:rsidP="00922796">
      <w:r>
        <w:br/>
        <w:t>Geachte heer/mevrouw,</w:t>
      </w:r>
      <w:r>
        <w:br/>
      </w:r>
      <w:r>
        <w:br/>
        <w:t>Hierbij wens ik u in te lichten over mijn huidige bijberoep en vraag ik toestemming om deze activiteit te cumuleren met mijn werkloosheidsuitkering.</w:t>
      </w:r>
      <w:r>
        <w:br/>
      </w:r>
      <w:r>
        <w:br/>
        <w:t>Ik oefen mijn bijberoep uit sinds [startdatum bijberoep], en dit onder het statuut van zelfstandige in bijberoep. Deze activiteit omvat [korte beschrijving van het bijberoep], en ik bevestig dat dit bijberoep steeds buiten de normale kantooruren wordt uitgevoerd, zodat het geen invloed heeft op mijn beschikbaarheid voor de arbeidsmarkt.</w:t>
      </w:r>
      <w:r>
        <w:br/>
      </w:r>
      <w:r>
        <w:br/>
        <w:t>Ter ondersteuning van mijn aanvraag voeg ik een kopie van mijn loopbaanattest van mijn sociaal verzekeringsfonds bij. Dit attest bevestigt mijn statuut en de duur van mijn zelfstandige activiteit.</w:t>
      </w:r>
      <w:r>
        <w:br/>
      </w:r>
      <w:r>
        <w:br/>
        <w:t>Ik verklaar dat ik volledig bereid ben om mijn bijberoep uit te oefenen binnen de voorwaarden zoals opgelegd door de RVA, en ik ben beschikbaar om verdere informatie of documenten te verstrekken indien nodig.</w:t>
      </w:r>
      <w:r>
        <w:br/>
      </w:r>
      <w:r>
        <w:br/>
        <w:t>Ik verzoek u vriendelijk mijn aanvraag te beoordelen en mij schriftelijk op de hoogte te stellen van uw beslissing.</w:t>
      </w:r>
      <w:r>
        <w:br/>
      </w:r>
      <w:r>
        <w:br/>
        <w:t>Alvast bedankt voor uw tijd en aandacht. Mocht u verdere informatie nodig hebben, aarzel dan niet om contact met mij op te nemen via bovenvermelde contactgegevens.</w:t>
      </w:r>
      <w:r>
        <w:br/>
      </w:r>
      <w:r>
        <w:br/>
        <w:t>Met vriendelijke groet,</w:t>
      </w:r>
      <w:r>
        <w:br/>
      </w:r>
      <w:r>
        <w:br/>
        <w:t>[Handtekening] (indien op papier)</w:t>
      </w:r>
      <w:r>
        <w:br/>
        <w:t>[Jouw Naam]</w:t>
      </w:r>
      <w:r>
        <w:br/>
      </w:r>
    </w:p>
    <w:p w14:paraId="187D78C5" w14:textId="77777777" w:rsidR="00FB2226" w:rsidRDefault="00000000">
      <w:r>
        <w:lastRenderedPageBreak/>
        <w:t>Bijlage:</w:t>
      </w:r>
    </w:p>
    <w:p w14:paraId="208ED158" w14:textId="77777777" w:rsidR="00FB2226" w:rsidRDefault="00000000">
      <w:r>
        <w:t>- Loopbaanattest van het sociaal verzekeringsfonds</w:t>
      </w:r>
    </w:p>
    <w:sectPr w:rsidR="00FB222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557087410">
    <w:abstractNumId w:val="8"/>
  </w:num>
  <w:num w:numId="2" w16cid:durableId="2036346643">
    <w:abstractNumId w:val="6"/>
  </w:num>
  <w:num w:numId="3" w16cid:durableId="1959944549">
    <w:abstractNumId w:val="5"/>
  </w:num>
  <w:num w:numId="4" w16cid:durableId="1510607695">
    <w:abstractNumId w:val="4"/>
  </w:num>
  <w:num w:numId="5" w16cid:durableId="1893617536">
    <w:abstractNumId w:val="7"/>
  </w:num>
  <w:num w:numId="6" w16cid:durableId="740951007">
    <w:abstractNumId w:val="3"/>
  </w:num>
  <w:num w:numId="7" w16cid:durableId="2033876292">
    <w:abstractNumId w:val="2"/>
  </w:num>
  <w:num w:numId="8" w16cid:durableId="237793811">
    <w:abstractNumId w:val="1"/>
  </w:num>
  <w:num w:numId="9" w16cid:durableId="65222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B2D54"/>
    <w:rsid w:val="00922796"/>
    <w:rsid w:val="00AA1D8D"/>
    <w:rsid w:val="00B47730"/>
    <w:rsid w:val="00CB0664"/>
    <w:rsid w:val="00FB22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29A0"/>
  <w14:defaultImageDpi w14:val="300"/>
  <w15:docId w15:val="{68B82860-3C12-497D-B868-6EE74E56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922796"/>
    <w:rPr>
      <w:color w:val="0000FF" w:themeColor="hyperlink"/>
      <w:u w:val="single"/>
    </w:rPr>
  </w:style>
  <w:style w:type="character" w:styleId="Onopgelostemelding">
    <w:name w:val="Unresolved Mention"/>
    <w:basedOn w:val="Standaardalinea-lettertype"/>
    <w:uiPriority w:val="99"/>
    <w:semiHidden/>
    <w:unhideWhenUsed/>
    <w:rsid w:val="00922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va.be/contact/de-rva-kantor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Debruyne</cp:lastModifiedBy>
  <cp:revision>2</cp:revision>
  <dcterms:created xsi:type="dcterms:W3CDTF">2013-12-23T23:15:00Z</dcterms:created>
  <dcterms:modified xsi:type="dcterms:W3CDTF">2024-11-26T12:32:00Z</dcterms:modified>
  <cp:category/>
</cp:coreProperties>
</file>